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40"/>
      </w:pPr>
      <w:r>
        <w:rPr>
          <w:b/>
          <w:color w:val="168B87"/>
        </w:rPr>
        <w:t xml:space="preserve">HOW TO USE: </w:t>
      </w:r>
      <w:r>
        <w:t>Replace all bracketed text with your own information, then save a copy as a Word document or PDF.</w:t>
      </w:r>
    </w:p>
    <w:p>
      <w:pPr>
        <w:pStyle w:val="Title"/>
      </w:pPr>
      <w:r>
        <w:t>[Your Full Name]</w:t>
      </w:r>
    </w:p>
    <w:p>
      <w:pPr>
        <w:spacing w:after="160"/>
      </w:pPr>
      <w:r>
        <w:rPr>
          <w:color w:val="52626D"/>
          <w:sz w:val="20"/>
        </w:rPr>
        <w:t>[City, Province]  |  [Phone Number]  |  [Email Address]  |  [LinkedIn, optional]</w:t>
      </w:r>
    </w:p>
    <w:p>
      <w:pPr>
        <w:pStyle w:val="Heading1"/>
        <w:pBdr>
          <w:bottom w:val="single" w:sz="12" w:space="2" w:color="168B87"/>
        </w:pBdr>
      </w:pPr>
      <w:r>
        <w:t>Professional Summary</w:t>
      </w:r>
    </w:p>
    <w:p>
      <w:r>
        <w:t>[Write two or three sentences describing your experience, strongest skills, and the type of work you are seeking.]</w:t>
      </w:r>
    </w:p>
    <w:p>
      <w:pPr>
        <w:pStyle w:val="Heading1"/>
        <w:pBdr>
          <w:bottom w:val="single" w:sz="12" w:space="2" w:color="168B87"/>
        </w:pBdr>
      </w:pPr>
      <w:r>
        <w:t>Skills</w:t>
      </w:r>
    </w:p>
    <w:p>
      <w:pPr>
        <w:pStyle w:val="ListBullet"/>
        <w:spacing w:after="20"/>
        <w:ind w:left="317" w:hanging="259"/>
      </w:pPr>
      <w:r>
        <w:t>[Skill]</w:t>
      </w:r>
    </w:p>
    <w:p>
      <w:pPr>
        <w:pStyle w:val="ListBullet"/>
        <w:spacing w:after="20"/>
        <w:ind w:left="317" w:hanging="259"/>
      </w:pPr>
      <w:r>
        <w:t>[Skill]</w:t>
      </w:r>
    </w:p>
    <w:p>
      <w:pPr>
        <w:pStyle w:val="ListBullet"/>
        <w:spacing w:after="20"/>
        <w:ind w:left="317" w:hanging="259"/>
      </w:pPr>
      <w:r>
        <w:t>[Skill]</w:t>
      </w:r>
    </w:p>
    <w:p>
      <w:pPr>
        <w:pStyle w:val="ListBullet"/>
        <w:spacing w:after="20"/>
        <w:ind w:left="317" w:hanging="259"/>
      </w:pPr>
      <w:r>
        <w:t>[Skill]</w:t>
      </w:r>
    </w:p>
    <w:p>
      <w:pPr>
        <w:pStyle w:val="Heading1"/>
        <w:pBdr>
          <w:bottom w:val="single" w:sz="12" w:space="2" w:color="168B87"/>
        </w:pBdr>
      </w:pPr>
      <w:r>
        <w:t>Work Experience</w:t>
      </w:r>
    </w:p>
    <w:p>
      <w:pPr>
        <w:spacing w:after="0"/>
      </w:pPr>
      <w:r>
        <w:rPr>
          <w:b/>
        </w:rPr>
        <w:t>[Job Title] — [Employer]</w:t>
      </w:r>
    </w:p>
    <w:p>
      <w:pPr>
        <w:spacing w:after="40"/>
      </w:pPr>
      <w:r>
        <w:rPr>
          <w:i/>
          <w:color w:val="52626D"/>
          <w:sz w:val="19"/>
        </w:rPr>
        <w:t>[City, Province] | [Month Year]–[Month Year or Present]</w:t>
      </w:r>
    </w:p>
    <w:p>
      <w:pPr>
        <w:pStyle w:val="ListBullet"/>
        <w:spacing w:after="20"/>
        <w:ind w:left="317" w:hanging="259"/>
      </w:pPr>
      <w:r>
        <w:t>[Describe a responsibility or achievement using an action verb.]</w:t>
      </w:r>
    </w:p>
    <w:p>
      <w:pPr>
        <w:pStyle w:val="ListBullet"/>
        <w:spacing w:after="20"/>
        <w:ind w:left="317" w:hanging="259"/>
      </w:pPr>
      <w:r>
        <w:t>[Include a measurable result when possible.]</w:t>
      </w:r>
    </w:p>
    <w:p>
      <w:pPr>
        <w:pStyle w:val="ListBullet"/>
        <w:spacing w:after="20"/>
        <w:ind w:left="317" w:hanging="259"/>
      </w:pPr>
      <w:r>
        <w:t>[Mention relevant tools, equipment, or teamwork.]</w:t>
      </w:r>
    </w:p>
    <w:p>
      <w:pPr>
        <w:spacing w:before="100" w:after="0"/>
      </w:pPr>
      <w:r>
        <w:rPr>
          <w:b/>
        </w:rPr>
        <w:t>[Previous Job Title] — [Employer]</w:t>
      </w:r>
    </w:p>
    <w:p>
      <w:pPr>
        <w:spacing w:after="40"/>
      </w:pPr>
      <w:r>
        <w:rPr>
          <w:i/>
          <w:color w:val="52626D"/>
          <w:sz w:val="19"/>
        </w:rPr>
        <w:t>[City, Province] | [Month Year]–[Month Year]</w:t>
      </w:r>
    </w:p>
    <w:p>
      <w:pPr>
        <w:pStyle w:val="ListBullet"/>
        <w:spacing w:after="20"/>
        <w:ind w:left="317" w:hanging="259"/>
      </w:pPr>
      <w:r>
        <w:t>[Responsibility or achievement.]</w:t>
      </w:r>
    </w:p>
    <w:p>
      <w:pPr>
        <w:pStyle w:val="ListBullet"/>
        <w:spacing w:after="20"/>
        <w:ind w:left="317" w:hanging="259"/>
      </w:pPr>
      <w:r>
        <w:t>[Responsibility or achievement.]</w:t>
      </w:r>
    </w:p>
    <w:p>
      <w:pPr>
        <w:pStyle w:val="Heading1"/>
        <w:pBdr>
          <w:bottom w:val="single" w:sz="12" w:space="2" w:color="168B87"/>
        </w:pBdr>
      </w:pPr>
      <w:r>
        <w:t>Education and Training</w:t>
      </w:r>
    </w:p>
    <w:p>
      <w:pPr>
        <w:spacing w:after="0"/>
      </w:pPr>
      <w:r>
        <w:rPr>
          <w:b/>
        </w:rPr>
        <w:t>[Credential, Diploma, Certificate, or Course]</w:t>
      </w:r>
    </w:p>
    <w:p>
      <w:r>
        <w:rPr>
          <w:i/>
          <w:color w:val="52626D"/>
          <w:sz w:val="19"/>
        </w:rPr>
        <w:t>[School or Training Provider], [City] | [Year]</w:t>
      </w:r>
    </w:p>
    <w:p>
      <w:pPr>
        <w:pStyle w:val="Heading1"/>
        <w:pBdr>
          <w:bottom w:val="single" w:sz="12" w:space="2" w:color="168B87"/>
        </w:pBdr>
      </w:pPr>
      <w:r>
        <w:t>Certifications</w:t>
      </w:r>
    </w:p>
    <w:p>
      <w:pPr>
        <w:pStyle w:val="ListBullet"/>
        <w:spacing w:after="20"/>
        <w:ind w:left="317" w:hanging="259"/>
      </w:pPr>
      <w:r>
        <w:t>[First Aid, WHMIS, Food Handler, Forklift, Driver’s Licence, or other certification]</w:t>
      </w:r>
    </w:p>
    <w:p>
      <w:pPr>
        <w:pStyle w:val="Heading1"/>
        <w:pBdr>
          <w:bottom w:val="single" w:sz="12" w:space="2" w:color="168B87"/>
        </w:pBdr>
      </w:pPr>
      <w:r>
        <w:t>References</w:t>
      </w:r>
    </w:p>
    <w:p>
      <w:r>
        <w:t>Available upon request.</w:t>
      </w:r>
    </w:p>
    <w:sectPr w:rsidR="00FC693F" w:rsidRPr="0006063C" w:rsidSect="0003461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59" w:lineRule="auto"/>
    </w:pPr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 w:ascii="Arial" w:hAnsi="Arial"/>
      <w:b/>
      <w:bCs/>
      <w:color w:val="163C57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4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163C57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Resume Template</dc:title>
  <dc:subject>Editable Microsoft Word resume template</dc:subject>
  <dc:creator>KW Chin Community Organization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